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书名：广东省创业投资行业发展报告  2017版</w:t>
      </w:r>
    </w:p>
    <w:p>
      <w:r>
        <w:t>作者：朱卫平</w:t>
      </w:r>
    </w:p>
    <w:p>
      <w:r>
        <w:t>出版社：广州:暨南大学出版社,2017.12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广东省创业投资行业发展报告  2017版 评论地址：https://www.jiaokey.com/book/detail/14340521.html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