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书名：拉鲁斯世界葡萄酒百科全书</w:t>
      </w:r>
    </w:p>
    <w:p>
      <w:r>
        <w:t>作者：邓欣雨译</w:t>
      </w:r>
    </w:p>
    <w:p>
      <w:r>
        <w:t>出版社：北京:中国轻工业出版社,2017.08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拉鲁斯世界葡萄酒百科全书 评论地址：https://www.jiaokey.com/book/detail/14340515.html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