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书名：学史门径详说</w:t>
      </w:r>
    </w:p>
    <w:p>
      <w:r>
        <w:t>作者：吕思勉著；张耕华编</w:t>
      </w:r>
    </w:p>
    <w:p>
      <w:r>
        <w:t>出版社：北京:东方出版社,2018.02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学史门径详说 评论地址：https://www.jiaokey.com/book/detail/14340500.html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