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书名：认识绘画  丰子恺绘画十六讲</w:t>
      </w:r>
    </w:p>
    <w:p>
      <w:r>
        <w:t>作者：丰子恺著</w:t>
      </w:r>
    </w:p>
    <w:p>
      <w:r>
        <w:t>出版社：北京日报出版社,2017.07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认识绘画  丰子恺绘画十六讲 评论地址：https://www.jiaokey.com/book/detail/14340497.html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