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1  1974·1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1  1974·1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本书出售、求购地址：https://www.jiaokey.com/book/detail/14340471.html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1  1974·1.html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