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91  1989·6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91  1989·6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本书出售、求购地址：https://www.jiaokey.com/book/detail/14340469.html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91  1989·6.html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