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87  1989·2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87  1989·2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本书出售、求购地址：https://www.jiaokey.com/book/detail/14340465.html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关键词搜索：https://www.jiaokey.com/tag/书谱  珍藏本  1974-1990  87  1989·2.html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