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85  1988·6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85  1988·6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本书出售、求购地址：https://www.jiaokey.com/book/detail/14340463.html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85  1988·6.html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