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84  1988·5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84  1988·5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本书出售、求购地址：https://www.jiaokey.com/book/detail/14340462.html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84  1988·5.html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