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81  1988·2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81  1988·2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本书出售、求购地址：https://www.jiaokey.com/book/detail/14340459.html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81  1988·2.html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