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73  1986·6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73  1986·6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本书出售、求购地址：https://www.jiaokey.com/book/detail/14340451.html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73  1986·6.html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