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71  1986·4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71  1986·4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本书出售、求购地址：https://www.jiaokey.com/book/detail/14340449.html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71  1986·4.html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