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70  1986·3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70  1986·3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本书出售、求购地址：https://www.jiaokey.com/book/detail/14340448.html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70  1986·3.html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