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65  1985·4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65  1985·4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本书出售、求购地址：https://www.jiaokey.com/book/detail/14340443.html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65  1985·4.html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