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64  1985·3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64  1985·3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本书出售、求购地址：https://www.jiaokey.com/book/detail/14340442.html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64  1985·3.html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