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63  1985·2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63  1985·2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本书出售、求购地址：https://www.jiaokey.com/book/detail/14340441.html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63  1985·2.html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