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48  1982·5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48  1982·5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本书出售、求购地址：https://www.jiaokey.com/book/detail/14340427.html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48  1982·5.html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