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46  1982·3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46  1982·3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本书出售、求购地址：https://www.jiaokey.com/book/detail/14340425.html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46  1982·3.html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