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33  1980·2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33  1980·2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本书出售、求购地址：https://www.jiaokey.com/book/detail/14340412.html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33  1980·2.html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