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30  1979·5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30  1979·5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本书出售、求购地址：https://www.jiaokey.com/book/detail/14340409.html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30  1979·5.html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