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29  1979·4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29  1979·4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本书出售、求购地址：https://www.jiaokey.com/book/detail/14340408.html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29  1979·4.html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