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17  1977·4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17  1977·4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本书出售、求购地址：https://www.jiaokey.com/book/detail/14340396.html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17  1977·4.html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