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6  1975·5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6  1975·5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本书出售、求购地址：https://www.jiaokey.com/book/detail/14340385.html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6  1975·5.html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