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转经轮  第2版</w:t>
      </w:r>
    </w:p>
    <w:p>
      <w:r>
        <w:rPr>
          <w:rFonts w:ascii="宋体" w:hAnsi="宋体" w:eastAsia="宋体"/>
          <w:sz w:val="24"/>
        </w:rPr>
        <w:t>毛依著；李牧童主编；陆德昌，陈忠禄副主编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转经轮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毛依著；李牧童主编；陆德昌，陈忠禄副主编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本书出售、求购地址：https://www.jiaokey.com/book/detail/14340374.html</w:t>
      </w:r>
    </w:p>
    <w:p>
      <w:r>
        <w:t>更多相关图书推荐：https://www.jiaokey.com</w:t>
      </w:r>
    </w:p>
    <w:p>
      <w:r>
        <w:t>毛依著；李牧童主编；陆德昌，陈忠禄副主编 其他作品：https://www.jiaokey.com/tag/毛依著；李牧童主编；陆德昌，陈忠禄副主编.html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关键词搜索：https://www.jiaokey.com/tag/转经轮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