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西和乞巧歌  精装版  汉英对照</w:t>
      </w:r>
    </w:p>
    <w:p>
      <w:r>
        <w:rPr>
          <w:rFonts w:ascii="宋体" w:hAnsi="宋体" w:eastAsia="宋体"/>
          <w:sz w:val="24"/>
        </w:rPr>
        <w:t>赵子贤编；赵逵夫注；彭建明等译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西和乞巧歌  精装版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赵子贤编；赵逵夫注；彭建明等译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本书出售、求购地址：https://www.jiaokey.com/book/detail/14340356.html</w:t>
      </w:r>
    </w:p>
    <w:p>
      <w:r>
        <w:t>更多相关图书推荐：https://www.jiaokey.com</w:t>
      </w:r>
    </w:p>
    <w:p>
      <w:r>
        <w:t>赵子贤编；赵逵夫注；彭建明等译 其他作品：https://www.jiaokey.com/tag/赵子贤编；赵逵夫注；彭建明等译.html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关键词搜索：https://www.jiaokey.com/tag/西和乞巧歌  精装版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