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第12辑</w:t>
      </w:r>
    </w:p>
    <w:p>
      <w:r>
        <w:t>作者：杜建录主编</w:t>
      </w:r>
    </w:p>
    <w:p>
      <w:r>
        <w:t>出版社：甘肃出版社,2016.12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西夏学  第12辑 评论地址：https://www.jiaokey.com/book/detail/14340328.html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