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精耕细作  2016年度广东省广播影视奖获奖作品精选点评</w:t>
      </w:r>
    </w:p>
    <w:p>
      <w:r>
        <w:rPr>
          <w:rFonts w:ascii="宋体" w:hAnsi="宋体" w:eastAsia="宋体"/>
          <w:sz w:val="24"/>
        </w:rPr>
        <w:t>广东省广播电影电视协会编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精耕细作  2016年度广东省广播影视奖获奖作品精选点评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广东省广播电影电视协会编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本书出售、求购地址：https://www.jiaokey.com/book/detail/14340323.html</w:t>
      </w:r>
    </w:p>
    <w:p>
      <w:r>
        <w:t>更多相关图书推荐：https://www.jiaokey.com</w:t>
      </w:r>
    </w:p>
    <w:p>
      <w:r>
        <w:t>广东省广播电影电视协会编 其他作品：https://www.jiaokey.com/tag/广东省广播电影电视协会编.html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关键词搜索：https://www.jiaokey.com/tag/精耕细作  2016年度广东省广播影视奖获奖作品精选点评.html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