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创新创造的思维工具  类比逻辑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创新创造的思维工具  类比逻辑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本书出售、求购地址：https://www.jiaokey.com/book/detail/14340300.html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关键词搜索：https://www.jiaokey.com/tag/创新创造的思维工具  类比逻辑.html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