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书名：与院士面对面  “孔雀西南飞”人才战略研究课题组院士专家访谈录</w:t>
      </w:r>
    </w:p>
    <w:p>
      <w:r>
        <w:t>作者：江东洲著</w:t>
      </w:r>
    </w:p>
    <w:p>
      <w:r>
        <w:t>出版社：南宁：广西人民出版社</w:t>
      </w:r>
    </w:p>
    <w:p>
      <w:r>
        <w:t>出版日期：2017.11</w:t>
      </w:r>
    </w:p>
    <w:p>
      <w:r>
        <w:t>总页数：357</w:t>
      </w:r>
    </w:p>
    <w:p>
      <w:r>
        <w:t>更多请访问教客网: www.jiaokey.com</w:t>
      </w:r>
    </w:p>
    <w:p>
      <w:r>
        <w:t>与院士面对面  “孔雀西南飞”人才战略研究课题组院士专家访谈录 评论地址：https://www.jiaokey.com/book/detail/14340292.html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