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书名：广州（花都）灰塑工艺</w:t>
      </w:r>
    </w:p>
    <w:p>
      <w:r>
        <w:t>作者：刘兆江，刘琦著；广州市花都区政协文史学习委员会编</w:t>
      </w:r>
    </w:p>
    <w:p>
      <w:r>
        <w:t>出版社：广州:广州出版社,2017.06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广州（花都）灰塑工艺 评论地址：https://www.jiaokey.com/book/detail/14340278.html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