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当代美术家代表作品全集  金字塔·大家经典传承工程</w:t>
      </w:r>
    </w:p>
    <w:p>
      <w:r>
        <w:rPr>
          <w:rFonts w:ascii="宋体" w:hAnsi="宋体" w:eastAsia="宋体"/>
          <w:sz w:val="24"/>
        </w:rPr>
        <w:t>江文湛卷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当代美术家代表作品全集  金字塔·大家经典传承工程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江文湛卷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本书出售、求购地址：https://www.jiaokey.com/book/detail/14340239.html</w:t>
      </w:r>
    </w:p>
    <w:p>
      <w:r>
        <w:t>更多相关图书推荐：https://www.jiaokey.com</w:t>
      </w:r>
    </w:p>
    <w:p>
      <w:r>
        <w:t>江文湛卷 其他作品：https://www.jiaokey.com/tag/江文湛卷.html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关键词搜索：https://www.jiaokey.com/tag/当代美术家代表作品全集  金字塔·大家经典传承工程.html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