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儿科学学习指导及习题集  本科  十二五  供8年制及7年制（“5+3”一体化）临床医学等专业用</w:t>
      </w:r>
    </w:p>
    <w:p>
      <w:r>
        <w:rPr>
          <w:rFonts w:ascii="宋体" w:hAnsi="宋体" w:eastAsia="宋体"/>
          <w:sz w:val="24"/>
        </w:rPr>
        <w:t>桂永浩，陈超主编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儿科学学习指导及习题集  本科  十二五  供8年制及7年制（“5+3”一体化）临床医学等专业用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桂永浩，陈超主编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本书出售、求购地址：https://www.jiaokey.com/book/detail/14340234.html</w:t>
      </w:r>
    </w:p>
    <w:p>
      <w:r>
        <w:t>更多相关图书推荐：https://www.jiaokey.com</w:t>
      </w:r>
    </w:p>
    <w:p>
      <w:r>
        <w:t>桂永浩，陈超主编 其他作品：https://www.jiaokey.com/tag/桂永浩，陈超主编.html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关键词搜索：https://www.jiaokey.com/tag/儿科学学习指导及习题集  本科  十二五  供8年制及7年制（“5+3”一体化）临床医学等专业用.html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