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书名：魏凤坡针灸临证精要</w:t>
      </w:r>
    </w:p>
    <w:p>
      <w:r>
        <w:t>作者：魏凤坡主编</w:t>
      </w:r>
    </w:p>
    <w:p>
      <w:r>
        <w:t>出版社：广州:羊城晚报出版社,2017.09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魏凤坡针灸临证精要 评论地址：https://www.jiaokey.com/book/detail/14340233.html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