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书名：画说急救  付光蕾著</w:t>
      </w:r>
    </w:p>
    <w:p>
      <w:r>
        <w:t>作者：刘迎湖插画</w:t>
      </w:r>
    </w:p>
    <w:p>
      <w:r>
        <w:t>出版社：广州:暨南大学出版社,2018.01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画说急救  付光蕾著 评论地址：https://www.jiaokey.com/book/detail/14340227.html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