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椎系眩晕血管病理三维彩色图谱</w:t>
      </w:r>
    </w:p>
    <w:p>
      <w:r>
        <w:rPr>
          <w:rFonts w:ascii="宋体" w:hAnsi="宋体" w:eastAsia="宋体"/>
          <w:sz w:val="24"/>
        </w:rPr>
        <w:t>范炳华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椎系眩晕血管病理三维彩色图谱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范炳华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本书出售、求购地址：https://www.jiaokey.com/book/detail/14340220.html</w:t>
      </w:r>
    </w:p>
    <w:p>
      <w:r>
        <w:t>更多相关图书推荐：https://www.jiaokey.com</w:t>
      </w:r>
    </w:p>
    <w:p>
      <w:r>
        <w:t>范炳华 其他作品：https://www.jiaokey.com/tag/范炳华.html</w:t>
      </w:r>
    </w:p>
    <w:p>
      <w:r>
        <w:t>关键词搜索：https://www.jiaokey.com/tag/椎系眩晕血管病理三维彩色图谱.html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