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丝路纪影  洛汭草堂藏拓撷英</w:t>
      </w:r>
    </w:p>
    <w:p>
      <w:r>
        <w:rPr>
          <w:rFonts w:ascii="宋体" w:hAnsi="宋体" w:eastAsia="宋体"/>
          <w:sz w:val="24"/>
        </w:rPr>
        <w:t>张乃翥编；张成渝编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丝路纪影  洛汭草堂藏拓撷英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张乃翥编；张成渝编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本书出售、求购地址：https://www.jiaokey.com/book/detail/14340218.html</w:t>
      </w:r>
    </w:p>
    <w:p>
      <w:r>
        <w:t>更多相关图书推荐：https://www.jiaokey.com</w:t>
      </w:r>
    </w:p>
    <w:p>
      <w:r>
        <w:t>张乃翥编；张成渝编 其他作品：https://www.jiaokey.com/tag/张乃翥编；张成渝编.html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关键词搜索：https://www.jiaokey.com/tag/丝路纪影  洛汭草堂藏拓撷英.html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