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千灯互照  新世纪少数民族文学创作生态与批评话语</w:t>
      </w:r>
    </w:p>
    <w:p>
      <w:r>
        <w:rPr>
          <w:rFonts w:ascii="宋体" w:hAnsi="宋体" w:eastAsia="宋体"/>
          <w:sz w:val="24"/>
        </w:rPr>
        <w:t>刘大先著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千灯互照  新世纪少数民族文学创作生态与批评话语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本书出售、求购地址：https://www.jiaokey.com/book/detail/14340210.html</w:t>
      </w:r>
    </w:p>
    <w:p>
      <w:r>
        <w:t>更多相关图书推荐：https://www.jiaokey.com</w:t>
      </w:r>
    </w:p>
    <w:p>
      <w:r>
        <w:t>刘大先著 其他作品：https://www.jiaokey.com/tag/刘大先著.html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关键词搜索：https://www.jiaokey.com/tag/千灯互照  新世纪少数民族文学创作生态与批评话语.html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