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曹雪松文集</w:t>
      </w:r>
    </w:p>
    <w:p>
      <w:r>
        <w:rPr>
          <w:rFonts w:ascii="宋体" w:hAnsi="宋体" w:eastAsia="宋体"/>
          <w:sz w:val="24"/>
        </w:rPr>
        <w:t>曹雪松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9787546812809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本书主要内容包括：爱的花园、绿意、归乡、海的歌声、凄凉、满园的落花、献词、离家、飘零泪、战、花儿开过了、泪歌、白玫瑰、失恋后等。</w:t>
      </w:r>
    </w:p>
    <w:p/>
    <w:p>
      <w:r>
        <w:t>本书出售、求购地址：https://www.jiaokey.com/book/detail/14340203.html</w:t>
      </w:r>
    </w:p>
    <w:p>
      <w:r>
        <w:t>更多作品集图书推荐：https://www.jiaokey.com</w:t>
      </w:r>
    </w:p>
    <w:p>
      <w:r>
        <w:t>曹雪松 其他作品：https://www.jiaokey.com/tag/曹雪松.html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