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黄帝内经  上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黄帝内经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本书出售、求购地址：https://www.jiaokey.com/book/detail/14339993.html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黄帝内经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