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书名：篮球3人裁判法  3裁判的方法和执裁技巧  中英文本  2000年</w:t>
      </w:r>
    </w:p>
    <w:p>
      <w:r>
        <w:t>作者：中国篮球协会审定</w:t>
      </w:r>
    </w:p>
    <w:p>
      <w:r>
        <w:t>出版社：北京:光明日报出版社,2001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篮球3人裁判法  3裁判的方法和执裁技巧  中英文本  2000年 评论地址：https://www.jiaokey.com/book/detail/14339963.html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