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  9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本书出售、求购地址：https://www.jiaokey.com/book/detail/14339941.html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关键词搜索：https://www.jiaokey.com/tag/中华帝王身边的幕僚们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