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中华帝王身边的幕僚们  1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中华帝王身边的幕僚们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本书出售、求购地址：https://www.jiaokey.com/book/detail/14339933.html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关键词搜索：https://www.jiaokey.com/tag/中华帝王身边的幕僚们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