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中学生英语.COM 1 No.1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中学生英语.COM 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本书出售、求购地址：https://www.jiaokey.com/book/detail/14339926.html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关键词搜索：https://www.jiaokey.com/tag/中学生英语.COM 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