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中学生英语作文总动员  英汉对照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中学生英语作文总动员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本书出售、求购地址：https://www.jiaokey.com/book/detail/14339925.html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关键词搜索：https://www.jiaokey.com/tag/中学生英语作文总动员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