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一分钟自我</w:t>
      </w:r>
    </w:p>
    <w:p>
      <w:r>
        <w:rPr>
          <w:rFonts w:ascii="宋体" w:hAnsi="宋体" w:eastAsia="宋体"/>
          <w:sz w:val="24"/>
        </w:rPr>
        <w:t>（美）斯宾塞·约翰逊（Spencer Johnson）著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（美）斯宾塞·约翰逊（Spencer Johnson）著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本书出售、求购地址：https://www.jiaokey.com/book/detail/14339882.html</w:t>
      </w:r>
    </w:p>
    <w:p>
      <w:r>
        <w:t>更多相关图书推荐：https://www.jiaokey.com</w:t>
      </w:r>
    </w:p>
    <w:p>
      <w:r>
        <w:t>（美）斯宾塞·约翰逊（Spencer Johnson）著 其他作品：https://www.jiaokey.com/tag/（美）斯宾塞·约翰逊（Spencer Johnson）著.html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关键词搜索：https://www.jiaokey.com/tag/一分钟自我.html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