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世纪百战  20世纪战争总论  2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世纪百战  20世纪战争总论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本书出售、求购地址：https://www.jiaokey.com/book/detail/14339875.html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关键词搜索：https://www.jiaokey.com/tag/世纪百战  20世纪战争总论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