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一生要读知的100件中国大事  第7册</w:t>
      </w:r>
    </w:p>
    <w:p>
      <w:r>
        <w:rPr>
          <w:rFonts w:ascii="宋体" w:hAnsi="宋体" w:eastAsia="宋体"/>
          <w:sz w:val="24"/>
        </w:rPr>
        <w:t>北京大学教授领衔选目排行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一生要读知的100件中国大事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北京大学教授领衔选目排行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本书出售、求购地址：https://www.jiaokey.com/book/detail/14339840.html</w:t>
      </w:r>
    </w:p>
    <w:p>
      <w:r>
        <w:t>更多相关图书推荐：https://www.jiaokey.com</w:t>
      </w:r>
    </w:p>
    <w:p>
      <w:r>
        <w:t>北京大学教授领衔选目排行 其他作品：https://www.jiaokey.com/tag/北京大学教授领衔选目排行.html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关键词搜索：https://www.jiaokey.com/tag/一生要读知的100件中国大事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