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白银与瓦  林白少女时代日记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白银与瓦  林白少女时代日记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本书出售、求购地址：https://www.jiaokey.com/book/detail/14339812.html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关键词搜索：https://www.jiaokey.com/tag/白银与瓦  林白少女时代日记.html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