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跨世纪学生必读经典丛书  趣味学习篇  趣味生理卫生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跨世纪学生必读经典丛书  趣味学习篇  趣味生理卫生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本书出售、求购地址：https://www.jiaokey.com/book/detail/14339806.html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关键词搜索：https://www.jiaokey.com/tag/跨世纪学生必读经典丛书  趣味学习篇  趣味生理卫生.html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