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趣味学习篇  趣味语文知识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趣味学习篇  趣味语文知识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本书出售、求购地址：https://www.jiaokey.com/book/detail/14339805.html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趣味学习篇  趣味语文知识.html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